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儿童游戏120  动脑篇  儿童一定要会玩的120个思维游戏  双色</w:t>
      </w:r>
    </w:p>
    <w:p>
      <w:r>
        <w:rPr>
          <w:rFonts w:ascii="宋体" w:hAnsi="宋体" w:eastAsia="宋体"/>
          <w:sz w:val="24"/>
        </w:rPr>
        <w:t>陈昕编著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儿童游戏120  动脑篇  儿童一定要会玩的120个思维游戏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本书出售、求购地址：https://www.jiaokey.com/book/detail/13538100.html</w:t>
      </w:r>
    </w:p>
    <w:p>
      <w:r>
        <w:t>更多相关图书推荐：https://www.jiaokey.com</w:t>
      </w:r>
    </w:p>
    <w:p>
      <w:r>
        <w:t>陈昕编著 其他作品：https://www.jiaokey.com/tag/陈昕编著.html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关键词搜索：https://www.jiaokey.com/tag/儿童游戏120  动脑篇  儿童一定要会玩的120个思维游戏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