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履职之路  全国人大代表周晓光现象解读</w:t>
      </w:r>
    </w:p>
    <w:p>
      <w:r>
        <w:rPr>
          <w:rFonts w:ascii="宋体" w:hAnsi="宋体" w:eastAsia="宋体"/>
          <w:sz w:val="24"/>
        </w:rPr>
        <w:t>何成明著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履职之路  全国人大代表周晓光现象解读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周晓光-生平事迹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本书出售、求购地址：https://www.jiaokey.com/book/detail/13538086.html</w:t>
      </w:r>
    </w:p>
    <w:p>
      <w:r>
        <w:t>更多相关图书推荐：https://www.jiaokey.com</w:t>
      </w:r>
    </w:p>
    <w:p>
      <w:r>
        <w:t>何成明著 其他作品：https://www.jiaokey.com/tag/何成明著.html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关键词搜索：https://www.jiaokey.com/tag/周晓光-生平事迹.html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