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新航道英语学习丛书  新托福阅读真经3</w:t>
      </w:r>
    </w:p>
    <w:p>
      <w:r>
        <w:rPr>
          <w:rFonts w:ascii="宋体" w:hAnsi="宋体" w:eastAsia="宋体"/>
          <w:sz w:val="24"/>
        </w:rPr>
        <w:t>DidimdolPublishingCo.，Ltd.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新航道英语学习丛书  新托福阅读真经3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DidimdolPublishingCo.，Ltd.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本书出售、求购地址：https://www.jiaokey.com/book/detail/13538008.html</w:t>
      </w:r>
    </w:p>
    <w:p>
      <w:r>
        <w:t>更多相关图书推荐：https://www.jiaokey.com</w:t>
      </w:r>
    </w:p>
    <w:p>
      <w:r>
        <w:t>DidimdolPublishingCo.，Ltd. 其他作品：https://www.jiaokey.com/tag/DidimdolPublishingCo.，Ltd..html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关键词搜索：https://www.jiaokey.com/tag/新航道英语学习丛书  新托福阅读真经3.html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