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书名：普通话口语基础</w:t>
      </w:r>
    </w:p>
    <w:p>
      <w:r>
        <w:t>作者：张祖利，赵姗姗编著</w:t>
      </w:r>
    </w:p>
    <w:p>
      <w:r>
        <w:t>出版社：济南：山东人民出版社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普通话口语基础 评论地址：https://www.jiaokey.com/book/detail/13537992.html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