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宝宝爱诵读  唐诗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宝宝爱诵读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本书出售、求购地址：https://www.jiaokey.com/book/detail/13537912.html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关键词搜索：https://www.jiaokey.com/tag/宝宝爱诵读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