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书名：鹫泽玲子的拼布入门经典教程</w:t>
      </w:r>
    </w:p>
    <w:p>
      <w:r>
        <w:t>作者：（日）&lt;font color=Red&gt;鹫&lt;/font&gt;泽玲子著；段帆译</w:t>
      </w:r>
    </w:p>
    <w:p>
      <w:r>
        <w:t>出版社：郑州:河南科学技术出版社,2014.05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鹫泽玲子的拼布入门经典教程 评论地址：https://www.jiaokey.com/book/detail/13537905.html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