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剑山突围</w:t>
      </w:r>
    </w:p>
    <w:p>
      <w:r>
        <w:rPr>
          <w:rFonts w:ascii="宋体" w:hAnsi="宋体" w:eastAsia="宋体"/>
          <w:sz w:val="24"/>
        </w:rPr>
        <w:t>龙运飞改编；马金保原著；陈全胜绘画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剑山突围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龙运飞改编；马金保原著；陈全胜绘画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本书出售、求购地址：https://www.jiaokey.com/book/detail/13537866.html</w:t>
      </w:r>
    </w:p>
    <w:p>
      <w:r>
        <w:t>更多相关图书推荐：https://www.jiaokey.com</w:t>
      </w:r>
    </w:p>
    <w:p>
      <w:r>
        <w:t>龙运飞改编；马金保原著；陈全胜绘画 其他作品：https://www.jiaokey.com/tag/龙运飞改编；马金保原著；陈全胜绘画.html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关键词搜索：https://www.jiaokey.com/tag/剑山突围.html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