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这是我们要给你的爱  女儿篇</w:t>
      </w:r>
    </w:p>
    <w:p>
      <w:r>
        <w:rPr>
          <w:rFonts w:ascii="宋体" w:hAnsi="宋体" w:eastAsia="宋体"/>
          <w:sz w:val="24"/>
        </w:rPr>
        <w:t>（美）哈利·哈里森，（美）梅丽莎·哈里森著；付瑞娟译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这是我们要给你的爱  女儿篇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（美）哈利·哈里森，（美）梅丽莎·哈里森著；付瑞娟译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本书出售、求购地址：https://www.jiaokey.com/book/detail/13537852.html</w:t>
      </w:r>
    </w:p>
    <w:p>
      <w:r>
        <w:t>更多相关图书推荐：https://www.jiaokey.com</w:t>
      </w:r>
    </w:p>
    <w:p>
      <w:r>
        <w:t>（美）哈利·哈里森，（美）梅丽莎·哈里森著；付瑞娟译 其他作品：https://www.jiaokey.com/tag/（美）哈利·哈里森，（美）梅丽莎·哈里森著；付瑞娟译.html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关键词搜索：https://www.jiaokey.com/tag/孩子  这是我们要给你的爱  女儿篇.html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