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书名：倒霉的格格巫</w:t>
      </w:r>
    </w:p>
    <w:p>
      <w:r>
        <w:t>作者：（比）贝约著；黄丽云译</w:t>
      </w:r>
    </w:p>
    <w:p>
      <w:r>
        <w:t>出版社：南宁:接力出版社,2013.08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倒霉的格格巫 评论地址：https://www.jiaokey.com/book/detail/13537849.html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