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小蜜蜂嗡嗡</w:t>
      </w:r>
    </w:p>
    <w:p>
      <w:r>
        <w:rPr>
          <w:rFonts w:ascii="宋体" w:hAnsi="宋体" w:eastAsia="宋体"/>
          <w:sz w:val="24"/>
        </w:rPr>
        <w:t>（日）长谷川佳子文图；彭懿，周龙梅译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小蜜蜂嗡嗡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（日）长谷川佳子文图；彭懿，周龙梅译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石家庄：河北少年儿童出版社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本书出售、求购地址：https://www.jiaokey.com/book/detail/13537837.html</w:t>
      </w:r>
    </w:p>
    <w:p>
      <w:r>
        <w:t>更多相关图书推荐：https://www.jiaokey.com</w:t>
      </w:r>
    </w:p>
    <w:p>
      <w:r>
        <w:t>（日）长谷川佳子文图；彭懿，周龙梅译 其他作品：https://www.jiaokey.com/tag/（日）长谷川佳子文图；彭懿，周龙梅译.html</w:t>
      </w:r>
    </w:p>
    <w:p>
      <w:r>
        <w:t>石家庄：河北少年儿童出版社 出版图书：https://www.jiaokey.com/tag/石家庄：河北少年儿童出版社.html</w:t>
      </w:r>
    </w:p>
    <w:p>
      <w:r>
        <w:t>关键词搜索：https://www.jiaokey.com/tag/小蜜蜂嗡嗡.html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