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小精灵克努夫的兄弟姐妹</w:t>
      </w:r>
    </w:p>
    <w:p>
      <w:r>
        <w:rPr>
          <w:rFonts w:ascii="宋体" w:hAnsi="宋体" w:eastAsia="宋体"/>
          <w:sz w:val="24"/>
        </w:rPr>
        <w:t>（奥）斯科奥帕文；（奥）查尔姆斯绘图；（德）许文敏译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小精灵克努夫的兄弟姐妹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（奥）斯科奥帕文；（奥）查尔姆斯绘图；（德）许文敏译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本书出售、求购地址：https://www.jiaokey.com/book/detail/13537832.html</w:t>
      </w:r>
    </w:p>
    <w:p>
      <w:r>
        <w:t>更多相关图书推荐：https://www.jiaokey.com</w:t>
      </w:r>
    </w:p>
    <w:p>
      <w:r>
        <w:t>（奥）斯科奥帕文；（奥）查尔姆斯绘图；（德）许文敏译 其他作品：https://www.jiaokey.com/tag/（奥）斯科奥帕文；（奥）查尔姆斯绘图；（德）许文敏译.html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关键词搜索：https://www.jiaokey.com/tag/小精灵克努夫的兄弟姐妹.html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