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欧美览胜集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欧美览胜集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本书出售、求购地址：https://www.jiaokey.com/book/detail/13537807.html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深圳：深圳报业集团出版社 出版图书：https://www.jiaokey.com/tag/深圳：深圳报业集团出版社.html</w:t>
      </w:r>
    </w:p>
    <w:p>
      <w:r>
        <w:t>关键词搜索：https://www.jiaokey.com/tag/欧美览胜集.html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