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寻找幸福  密西西比的蓝调</w:t>
      </w:r>
    </w:p>
    <w:p>
      <w:r>
        <w:rPr>
          <w:rFonts w:ascii="宋体" w:hAnsi="宋体" w:eastAsia="宋体"/>
          <w:sz w:val="24"/>
        </w:rPr>
        <w:t>雷嘉玮，汪蔼瑜著；薄义群摄影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寻找幸福  密西西比的蓝调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雷嘉玮，汪蔼瑜著；薄义群摄影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本书出售、求购地址：https://www.jiaokey.com/book/detail/13537794.html</w:t>
      </w:r>
    </w:p>
    <w:p>
      <w:r>
        <w:t>更多相关图书推荐：https://www.jiaokey.com</w:t>
      </w:r>
    </w:p>
    <w:p>
      <w:r>
        <w:t>雷嘉玮，汪蔼瑜著；薄义群摄影 其他作品：https://www.jiaokey.com/tag/雷嘉玮，汪蔼瑜著；薄义群摄影.html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关键词搜索：https://www.jiaokey.com/tag/寻找幸福  密西西比的蓝调.html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