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为什么总是别人的孩子好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为什么总是别人的孩子好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本书出售、求购地址：https://www.jiaokey.com/book/detail/13537788.html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关键词搜索：https://www.jiaokey.com/tag/为什么总是别人的孩子好.html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