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手把手教你做孕期营养餐</w:t>
      </w:r>
    </w:p>
    <w:p>
      <w:r>
        <w:rPr>
          <w:rFonts w:ascii="宋体" w:hAnsi="宋体" w:eastAsia="宋体"/>
          <w:sz w:val="24"/>
        </w:rPr>
        <w:t>孙树侠编著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手把手教你做孕期营养餐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孙树侠编著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孕妇-妇幼保健-食谱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本书出售、求购地址：https://www.jiaokey.com/book/detail/13537748.html</w:t>
      </w:r>
    </w:p>
    <w:p>
      <w:r>
        <w:t>更多相关图书推荐：https://www.jiaokey.com</w:t>
      </w:r>
    </w:p>
    <w:p>
      <w:r>
        <w:t>孙树侠编著 其他作品：https://www.jiaokey.com/tag/孙树侠编著.html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关键词搜索：https://www.jiaokey.com/tag/孕妇-妇幼保健-食谱.html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