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书名：吹牛大王奇游记</w:t>
      </w:r>
    </w:p>
    <w:p>
      <w:r>
        <w:t>作者:庄浪改编</w:t>
      </w:r>
    </w:p>
    <w:p>
      <w:r>
        <w:t>出版社:北京:连环画出版社,2014.03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吹牛大王奇游记评论地址：https://www.jiaokey.com/book/detail/13537742.html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