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书名：女孩创意能力课外训练</w:t>
      </w:r>
    </w:p>
    <w:p>
      <w:r>
        <w:t>作者：（英）特雷西·特纳著；（英）凯蒂·杰克逊绘薛白译</w:t>
      </w:r>
    </w:p>
    <w:p>
      <w:r>
        <w:t>出版社：南昌:江西科学技术出版社,2013.09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女孩创意能力课外训练 评论地址：https://www.jiaokey.com/book/detail/13537699.html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