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冒险去，鲁滨孙！  加入特警队</w:t>
      </w:r>
    </w:p>
    <w:p>
      <w:r>
        <w:rPr>
          <w:rFonts w:ascii="宋体" w:hAnsi="宋体" w:eastAsia="宋体"/>
          <w:sz w:val="24"/>
        </w:rPr>
        <w:t>（韩）白江山著；（韩）李宇逸绘；全七国译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冒险去，鲁滨孙！  加入特警队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（韩）白江山著；（韩）李宇逸绘；全七国译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本书出售、求购地址：https://www.jiaokey.com/book/detail/13537686.html</w:t>
      </w:r>
    </w:p>
    <w:p>
      <w:r>
        <w:t>更多相关图书推荐：https://www.jiaokey.com</w:t>
      </w:r>
    </w:p>
    <w:p>
      <w:r>
        <w:t>（韩）白江山著；（韩）李宇逸绘；全七国译 其他作品：https://www.jiaokey.com/tag/（韩）白江山著；（韩）李宇逸绘；全七国译.html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关键词搜索：https://www.jiaokey.com/tag/冒险去，鲁滨孙！  加入特警队.html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