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螳螂一号  绘图本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螳螂一号  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本书出售、求购地址：https://www.jiaokey.com/book/detail/13537685.html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关键词搜索：https://www.jiaokey.com/tag/螳螂一号  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