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书名：感恩老师  温暖一生的师恩故事</w:t>
      </w:r>
    </w:p>
    <w:p>
      <w:r>
        <w:t>作者：李力华编著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感恩老师  温暖一生的师恩故事 评论地址：https://www.jiaokey.com/book/detail/13537669.html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