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书名：小心校长</w:t>
      </w:r>
    </w:p>
    <w:p>
      <w:r>
        <w:t>作者：科曼著；吕明，顾尔石译；麦乐图绘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总页数：216</w:t>
      </w:r>
    </w:p>
    <w:p>
      <w:r>
        <w:t>更多请访问教客网: www.jiaokey.com</w:t>
      </w:r>
    </w:p>
    <w:p>
      <w:r>
        <w:t>小心校长 评论地址：https://www.jiaokey.com/book/detail/13537657.html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