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倔小孩  动物小说系列  罕山雪狼</w:t>
      </w:r>
    </w:p>
    <w:p>
      <w:r>
        <w:rPr>
          <w:rFonts w:ascii="宋体" w:hAnsi="宋体" w:eastAsia="宋体"/>
          <w:sz w:val="24"/>
        </w:rPr>
        <w:t>许廷旺著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7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倔小孩  动物小说系列  罕山雪狼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许廷旺著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本书出售、求购地址：https://www.jiaokey.com/book/detail/13537641.html</w:t>
      </w:r>
    </w:p>
    <w:p>
      <w:r>
        <w:t>更多相关图书推荐：https://www.jiaokey.com</w:t>
      </w:r>
    </w:p>
    <w:p>
      <w:r>
        <w:t>许廷旺著 其他作品：https://www.jiaokey.com/tag/许廷旺著.html</w:t>
      </w:r>
    </w:p>
    <w:p>
      <w:r>
        <w:t>南京:凤凰出版社,2012.02 出版图书：https://www.jiaokey.com/tag/南京:凤凰出版社,2012.02.html</w:t>
      </w:r>
    </w:p>
    <w:p>
      <w:r>
        <w:t>关键词搜索：https://www.jiaokey.com/tag/短篇小说-小说集-中国-当代-中篇小说.html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