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一匹倔脾气的马  儿童文学经典版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606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7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606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一匹倔脾气的马  儿童文学经典版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本书出售、求购地址：https://www.jiaokey.com/book/detail/13537632.html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