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以牙还牙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以牙还牙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本书出售、求购地址：https://www.jiaokey.com/book/detail/13537621.html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关键词搜索：https://www.jiaokey.com/tag/以牙还牙.html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