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小猪唏哩呼噜·唏哩呼噜和猪八戒  注音版</w:t>
      </w:r>
    </w:p>
    <w:p>
      <w:r>
        <w:rPr>
          <w:rFonts w:ascii="宋体" w:hAnsi="宋体" w:eastAsia="宋体"/>
          <w:sz w:val="24"/>
        </w:rPr>
        <w:t>孙幼军著；裘兆明图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7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小猪唏哩呼噜·唏哩呼噜和猪八戒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孙幼军著；裘兆明图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本书出售、求购地址：https://www.jiaokey.com/book/detail/13537614.html</w:t>
      </w:r>
    </w:p>
    <w:p>
      <w:r>
        <w:t>更多相关图书推荐：https://www.jiaokey.com</w:t>
      </w:r>
    </w:p>
    <w:p>
      <w:r>
        <w:t>孙幼军著；裘兆明图 其他作品：https://www.jiaokey.com/tag/孙幼军著；裘兆明图.html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