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  绘图本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本书出售、求购地址：https://www.jiaokey.com/book/detail/13537606.html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关键词搜索：https://www.jiaokey.com/tag/霹雳贝贝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