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书名：永恒谜阵  1  补天石疑案</w:t>
      </w:r>
    </w:p>
    <w:p>
      <w:r>
        <w:t>作者：木糖猫著</w:t>
      </w:r>
    </w:p>
    <w:p>
      <w:r>
        <w:t>出版社：北京:现代出版社,2014.04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永恒谜阵  1  补天石疑案 评论地址：https://www.jiaokey.com/book/detail/13537602.html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