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极限幻觉  绘图本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极限幻觉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本书出售、求购地址：https://www.jiaokey.com/book/detail/13537587.html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关键词搜索：https://www.jiaokey.com/tag/极限幻觉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