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赛尔号戴斯星大冒险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赛尔号戴斯星大冒险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本书出售、求购地址：https://www.jiaokey.com/book/detail/13537578.html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关键词搜索：https://www.jiaokey.com/tag/赛尔号戴斯星大冒险.html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