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鄱阳湖的神秘三角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鄱阳湖的神秘三角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本书出售、求购地址：https://www.jiaokey.com/book/detail/13537574.html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关键词搜索：https://www.jiaokey.com/tag/鄱阳湖的神秘三角.html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