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哇！好有趣的数学  师轩版  1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哇！好有趣的数学  师轩版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本书出售、求购地址：https://www.jiaokey.com/book/detail/13537559.html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关键词搜索：https://www.jiaokey.com/tag/哇！好有趣的数学  师轩版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