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书名：中国外销瓷</w:t>
      </w:r>
    </w:p>
    <w:p>
      <w:r>
        <w:t>作者：（英）柯玫瑰，（英）孟露夏著</w:t>
      </w:r>
    </w:p>
    <w:p>
      <w:r>
        <w:t>出版社：上海:上海书画出版社,2014.04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中国外销瓷 评论地址：https://www.jiaokey.com/book/detail/13537542.html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