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帝王实验班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帝王实验班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本书出售、求购地址：https://www.jiaokey.com/book/detail/13537540.html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关键词搜索：https://www.jiaokey.com/tag/帝王实验班.html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