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解放聪明的“笨”小孩  200幅图例讲解，感统失调怎么办</w:t>
      </w:r>
    </w:p>
    <w:p>
      <w:r>
        <w:rPr>
          <w:rFonts w:ascii="宋体" w:hAnsi="宋体" w:eastAsia="宋体"/>
          <w:sz w:val="24"/>
        </w:rPr>
        <w:t>吴端文编著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解放聪明的“笨”小孩  200幅图例讲解，感统失调怎么办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本书出售、求购地址：https://www.jiaokey.com/book/detail/13537531.html</w:t>
      </w:r>
    </w:p>
    <w:p>
      <w:r>
        <w:t>更多相关图书推荐：https://www.jiaokey.com</w:t>
      </w:r>
    </w:p>
    <w:p>
      <w:r>
        <w:t>吴端文编著 其他作品：https://www.jiaokey.com/tag/吴端文编著.html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关键词搜索：https://www.jiaokey.com/tag/解放聪明的“笨”小孩  200幅图例讲解，感统失调怎么办.html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