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书名：周末探案</w:t>
      </w:r>
    </w:p>
    <w:p>
      <w:r>
        <w:t>作者：墨彩书坊编委会选编</w:t>
      </w:r>
    </w:p>
    <w:p>
      <w:r>
        <w:t>出版社：北京：旅游教育出版社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周末探案 评论地址：https://www.jiaokey.com/book/detail/13537522.html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