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书名：四季泡菜  韩国宗妇的泡菜秘籍</w:t>
      </w:r>
    </w:p>
    <w:p>
      <w:r>
        <w:t>作者：（韩）&lt;font color=Red&gt;姜&lt;/font&gt;顺义著；张翘楚译</w:t>
      </w:r>
    </w:p>
    <w:p>
      <w:r>
        <w:t>出版社：北京:北京美术摄影出版社,2014.04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四季泡菜  韩国宗妇的泡菜秘籍 评论地址：https://www.jiaokey.com/book/detail/13537509.html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