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中国孩子培养计划·81天告别坏习惯</w:t>
      </w:r>
    </w:p>
    <w:p>
      <w:r>
        <w:rPr>
          <w:rFonts w:ascii="宋体" w:hAnsi="宋体" w:eastAsia="宋体"/>
          <w:sz w:val="24"/>
        </w:rPr>
        <w:t>时遂营主编；章辉，岑新尚，李慧尚等编写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中国孩子培养计划·81天告别坏习惯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时遂营主编；章辉，岑新尚，李慧尚等编写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本书出售、求购地址：https://www.jiaokey.com/book/detail/13537486.html</w:t>
      </w:r>
    </w:p>
    <w:p>
      <w:r>
        <w:t>更多相关图书推荐：https://www.jiaokey.com</w:t>
      </w:r>
    </w:p>
    <w:p>
      <w:r>
        <w:t>时遂营主编；章辉，岑新尚，李慧尚等编写 其他作品：https://www.jiaokey.com/tag/时遂营主编；章辉，岑新尚，李慧尚等编写.html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关键词搜索：https://www.jiaokey.com/tag/中国孩子培养计划·81天告别坏习惯.html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