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书名：妇科病药方大全</w:t>
      </w:r>
    </w:p>
    <w:p>
      <w:r>
        <w:t>作者：赵国东主编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妇科病药方大全 评论地址：https://www.jiaokey.com/book/detail/13537474.html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