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觉情书  圣严法师谈世间情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觉情书  圣严法师谈世间情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本书出售、求购地址：https://www.jiaokey.com/book/detail/13537472.html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关键词搜索：https://www.jiaokey.com/tag/觉情书  圣严法师谈世间情.html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