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世界历史大冒险  海空历险</w:t>
      </w:r>
    </w:p>
    <w:p>
      <w:r>
        <w:rPr>
          <w:rFonts w:ascii="宋体" w:hAnsi="宋体" w:eastAsia="宋体"/>
          <w:sz w:val="24"/>
        </w:rPr>
        <w:t>（英）格拉汉姆著；（英）安契姆绘；李苏萍译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世界历史大冒险  海空历险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（英）格拉汉姆著；（英）安契姆绘；李苏萍译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本书出售、求购地址：https://www.jiaokey.com/book/detail/13537452.html</w:t>
      </w:r>
    </w:p>
    <w:p>
      <w:r>
        <w:t>更多相关图书推荐：https://www.jiaokey.com</w:t>
      </w:r>
    </w:p>
    <w:p>
      <w:r>
        <w:t>（英）格拉汉姆著；（英）安契姆绘；李苏萍译 其他作品：https://www.jiaokey.com/tag/（英）格拉汉姆著；（英）安契姆绘；李苏萍译.html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关键词搜索：https://www.jiaokey.com/tag/世界历史大冒险  海空历险.html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