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怎么总惹妈妈不高兴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怎么总惹妈妈不高兴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本书出售、求购地址：https://www.jiaokey.com/book/detail/13537431.html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关键词搜索：https://www.jiaokey.com/tag/怎么总惹妈妈不高兴.html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