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书名：地理与人文</w:t>
      </w:r>
    </w:p>
    <w:p>
      <w:r>
        <w:t>作者：“爱上科学”丛书编委会编著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地理与人文 评论地址：https://www.jiaokey.com/book/detail/13537425.html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