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以教育信息化促进教育均衡发展  宁波市江东区的实践与思考</w:t>
      </w:r>
    </w:p>
    <w:p>
      <w:r>
        <w:rPr>
          <w:rFonts w:ascii="宋体" w:hAnsi="宋体" w:eastAsia="宋体"/>
          <w:sz w:val="24"/>
        </w:rPr>
        <w:t>李艳，董明杰，董榕著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7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以教育信息化促进教育均衡发展  宁波市江东区的实践与思考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李艳，董明杰，董榕著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信息技术-应用-中小学-学校教育-研究-中国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本书出售、求购地址：https://www.jiaokey.com/book/detail/13537410.html</w:t>
      </w:r>
    </w:p>
    <w:p>
      <w:r>
        <w:t>更多相关图书推荐：https://www.jiaokey.com</w:t>
      </w:r>
    </w:p>
    <w:p>
      <w:r>
        <w:t>李艳，董明杰，董榕著 其他作品：https://www.jiaokey.com/tag/李艳，董明杰，董榕著.html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关键词搜索：https://www.jiaokey.com/tag/信息技术-应用-中小学-学校教育-研究-中国.html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