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寻根定律圣训简析</w:t>
      </w:r>
    </w:p>
    <w:p>
      <w:r>
        <w:rPr>
          <w:rFonts w:ascii="宋体" w:hAnsi="宋体" w:eastAsia="宋体"/>
          <w:sz w:val="24"/>
        </w:rPr>
        <w:t>（古埃及）赫哲尔编著；马建康译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寻根定律圣训简析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（古埃及）赫哲尔编著；马建康译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本书出售、求购地址：https://www.jiaokey.com/book/detail/13537395.html</w:t>
      </w:r>
    </w:p>
    <w:p>
      <w:r>
        <w:t>更多相关图书推荐：https://www.jiaokey.com</w:t>
      </w:r>
    </w:p>
    <w:p>
      <w:r>
        <w:t>（古埃及）赫哲尔编著；马建康译 其他作品：https://www.jiaokey.com/tag/（古埃及）赫哲尔编著；马建康译.html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关键词搜索：https://www.jiaokey.com/tag/寻根定律圣训简析.html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