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书名：舌尖上的鼓浪屿</w:t>
      </w:r>
    </w:p>
    <w:p>
      <w:r>
        <w:t>作者：蔡健著</w:t>
      </w:r>
    </w:p>
    <w:p>
      <w:r>
        <w:t>出版社：北京:中国旅游出版社,2014.03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舌尖上的鼓浪屿 评论地址：https://www.jiaokey.com/book/detail/13537394.html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