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菜单中的秘密  爱丽舍宫的飨宴</w:t>
      </w:r>
    </w:p>
    <w:p>
      <w:r>
        <w:rPr>
          <w:rFonts w:ascii="宋体" w:hAnsi="宋体" w:eastAsia="宋体"/>
          <w:sz w:val="24"/>
        </w:rPr>
        <w:t>（日）西川惠著；尤可欣译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菜单中的秘密  爱丽舍宫的飨宴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（日）西川惠著；尤可欣译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本书出售、求购地址：https://www.jiaokey.com/book/detail/13537383.html</w:t>
      </w:r>
    </w:p>
    <w:p>
      <w:r>
        <w:t>更多相关图书推荐：https://www.jiaokey.com</w:t>
      </w:r>
    </w:p>
    <w:p>
      <w:r>
        <w:t>（日）西川惠著；尤可欣译 其他作品：https://www.jiaokey.com/tag/（日）西川惠著；尤可欣译.html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关键词搜索：https://www.jiaokey.com/tag/菜单中的秘密  爱丽舍宫的飨宴.html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