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书名：新闻综合实训</w:t>
      </w:r>
    </w:p>
    <w:p>
      <w:r>
        <w:t>作者：吴洪霞，李未熟主编</w:t>
      </w:r>
    </w:p>
    <w:p>
      <w:r>
        <w:t>出版社：武汉:武汉大学出版社,2014.03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新闻综合实训 评论地址：https://www.jiaokey.com/book/detail/13537376.html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