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精选大众家常菜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精选大众家常菜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本书出售、求购地址：https://www.jiaokey.com/book/detail/13537370.html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关键词搜索：https://www.jiaokey.com/tag/精选大众家常菜.html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