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  脱稿讲话15堂必修课  2版</w:t>
      </w:r>
    </w:p>
    <w:p>
      <w:r>
        <w:rPr>
          <w:rFonts w:ascii="宋体" w:hAnsi="宋体" w:eastAsia="宋体"/>
          <w:sz w:val="24"/>
        </w:rPr>
        <w:t>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  脱稿讲话15堂必修课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本书出售、求购地址：https://www.jiaokey.com/book/detail/13537368.html</w:t>
      </w:r>
    </w:p>
    <w:p>
      <w:r>
        <w:t>更多相关图书推荐：https://www.jiaokey.com</w:t>
      </w:r>
    </w:p>
    <w:p>
      <w:r>
        <w:t>金波主编 其他作品：https://www.jiaokey.com/tag/金波主编.html</w:t>
      </w:r>
    </w:p>
    <w:p>
      <w:r>
        <w:t>中国纺织出版社 出版图书：https://www.jiaokey.com/tag/中国纺织出版社.html</w:t>
      </w:r>
    </w:p>
    <w:p>
      <w:r>
        <w:t>关键词搜索：https://www.jiaokey.com/tag/领导干部  脱稿讲话15堂必修课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