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寻找幸福  维斯瓦河畔的马祖卡</w:t>
      </w:r>
    </w:p>
    <w:p>
      <w:r>
        <w:rPr>
          <w:rFonts w:ascii="宋体" w:hAnsi="宋体" w:eastAsia="宋体"/>
          <w:sz w:val="24"/>
        </w:rPr>
        <w:t>徐纯，梁文彦著；罗炜；梁文彦摄影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寻找幸福  维斯瓦河畔的马祖卡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徐纯，梁文彦著；罗炜；梁文彦摄影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本书出售、求购地址：https://www.jiaokey.com/book/detail/13537365.html</w:t>
      </w:r>
    </w:p>
    <w:p>
      <w:r>
        <w:t>更多相关图书推荐：https://www.jiaokey.com</w:t>
      </w:r>
    </w:p>
    <w:p>
      <w:r>
        <w:t>徐纯，梁文彦著；罗炜；梁文彦摄影 其他作品：https://www.jiaokey.com/tag/徐纯，梁文彦著；罗炜；梁文彦摄影.html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关键词搜索：https://www.jiaokey.com/tag/寻找幸福  维斯瓦河畔的马祖卡.html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